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CEPияI Симфонии TOM 18 Симфония NO.3 COч.20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CEPияI Симфонии TOM 18 Симфония NO.3 COч.20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本书出售、求购地址：https://www.jiaokey.com/book/detail/41015486.html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CEPияI Симфонии TOM 18 Симфония NO.3 COч.20.html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