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19 Симфония NO.4 COч.43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19 Симфония NO.4 COч.43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本书出售、求购地址：https://www.jiaokey.com/book/detail/41015487.html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19 Симфония NO.4 COч.43.html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