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22 Симфония NO.7 COч.60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22 Симфония NO.7 COч.60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本书出售、求购地址：https://www.jiaokey.com/book/detail/41015490.html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22 Симфония NO.7 COч.60.html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