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23 Симфония NO.8 COч.65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23 Симфония NO.8 COч.65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本书出售、求购地址：https://www.jiaokey.com/book/detail/41015491.html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23 Симфония NO.8 COч.65.html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