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CEPияI Симфонии TOM 29 Симфония NO.14 COч.135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CEPияI Симфонии TOM 29 Симфония NO.14 COч.135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本书出售、求购地址：https://www.jiaokey.com/book/detail/41015497.html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CEPияI Симфонии TOM 29 Симфония NO.14 COч.135.html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