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30 Симфония NO.15 COч.141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30 Симфония NO.15 COч.141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本书出售、求购地址：https://www.jiaokey.com/book/detail/41015498.html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30 Симфония NO.15 COч.141.html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