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47 KOHцEPT NO.1 COч.107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47 KOHцEPT NO.1 COч.107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本书出售、求购地址：https://www.jiaokey.com/book/detail/41015508.html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47 KOHцEPT NO.1 COч.107.html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