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NR.2 D-DUR KV 211 KLAVIERAUSZUG VIOLIN COMCERTO NO.2 IN D MAJOR K.211 PIANO REDUCTION VIOLINE VIOLIN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NR.2 D-DUR KV 211 KLAVIERAUSZUG VIOLIN COMCERTO NO.2 IN D MAJOR K.211 PIANO REDUCTION VIOLINE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本书出售、求购地址：https://www.jiaokey.com/book/detail/41015544.html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NR.2 D-DUR KV 211 KLAVIERAUSZUG VIOLIN COMCERTO NO.2 IN D MAJOR K.211 PIANO REDUCTION VIOLINE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