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OBOENKONZERT C-DUR KV 314 KLAVIERAUSZUG BOOE CONCERTO IN C MAJOR K.314 PIANO REDUCTION</w:t>
      </w:r>
    </w:p>
    <w:p>
      <w:r>
        <w:rPr>
          <w:rFonts w:ascii="宋体" w:hAnsi="宋体" w:eastAsia="宋体"/>
          <w:sz w:val="24"/>
        </w:rPr>
        <w:t>WOLFGANG AMADEUS MOZART INGO GORITAKI SIEGFRIED PETRENZ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OBOENKONZERT C-DUR KV 314 KLAVIERAUSZUG BOOE CONCERTO IN C MAJOR K.314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INGO GORITAKI SIEGFRIED PETRENZ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本书出售、求购地址：https://www.jiaokey.com/book/detail/41015545.html</w:t>
      </w:r>
    </w:p>
    <w:p>
      <w:r>
        <w:t>更多相关图书推荐：https://www.jiaokey.com</w:t>
      </w:r>
    </w:p>
    <w:p>
      <w:r>
        <w:t>WOLFGANG AMADEUS MOZART INGO GORITAKI SIEGFRIED PETRENZ ROBERT D.LEVIN 其他作品：https://www.jiaokey.com/tag/WOLFGANG AMADEUS MOZART INGO GORITAKI SIEGFRIED PETRENZ ROBERT D.LEVIN.html</w:t>
      </w:r>
    </w:p>
    <w:p>
      <w:r>
        <w:t>G.HENLE VERLAG 出版图书：https://www.jiaokey.com/tag/G.HENLE VERLAG.html</w:t>
      </w:r>
    </w:p>
    <w:p>
      <w:r>
        <w:t>关键词搜索：https://www.jiaokey.com/tag/OBOENKONZERT C-DUR KV 314 KLAVIERAUSZUG BOOE CONCERTO IN C MAJOR K.314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