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FUR KLAVIER UND VIOLINE KV 359 UND 360 VARIATIONS FOR PIANO AND VIOLIN K.359 AND 360</w:t>
      </w:r>
    </w:p>
    <w:p>
      <w:r>
        <w:rPr>
          <w:rFonts w:ascii="宋体" w:hAnsi="宋体" w:eastAsia="宋体"/>
          <w:sz w:val="24"/>
        </w:rPr>
        <w:t>WOLFGANG AMADEUS MOZART ERNST FRITZ SCHMID WAITHER LAMPE KARL ROHRIG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FUR KLAVIER UND VIOLINE KV 359 UND 360 VARIATIONS FOR PIANO AND VIOLIN K.359 AND 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FRITZ SCHMID WAITHER LAMPE KARL ROHRIG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本书出售、求购地址：https://www.jiaokey.com/book/detail/41015546.html</w:t>
      </w:r>
    </w:p>
    <w:p>
      <w:r>
        <w:t>更多相关图书推荐：https://www.jiaokey.com</w:t>
      </w:r>
    </w:p>
    <w:p>
      <w:r>
        <w:t>WOLFGANG AMADEUS MOZART ERNST FRITZ SCHMID WAITHER LAMPE KARL ROHRIG 其他作品：https://www.jiaokey.com/tag/WOLFGANG AMADEUS MOZART ERNST FRITZ SCHMID WAITHER LAMPE KARL ROHRIG.html</w:t>
      </w:r>
    </w:p>
    <w:p>
      <w:r>
        <w:t>G.HENLE VERLAG 出版图书：https://www.jiaokey.com/tag/G.HENLE VERLAG.html</w:t>
      </w:r>
    </w:p>
    <w:p>
      <w:r>
        <w:t>关键词搜索：https://www.jiaokey.com/tag/VARIATIONEN FUR KLAVIER UND VIOLINE KV 359 UND 360 VARIATIONS FOR PIANO AND VIOLIN K.359 AND 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