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Methoden der Potentialtheorie fur elliptische Differentialgleichungen beliebiger Ordnung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Methoden der Potentialtheorie fur elliptische Differentialgleichungen beliebiger 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本书出售、求购地址：https://www.jiaokey.com/book/detail/41015577.html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关键词搜索：https://www.jiaokey.com/tag/Methoden der Potentialtheorie fur elliptische Differentialgleichungen beliebiger 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