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linear partial differential operators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linear partial differential operators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本书出售、求购地址：https://www.jiaokey.com/book/detail/41015654.html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关键词搜索：https://www.jiaokey.com/tag/The analysis of linear partial differential operators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