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 of partial differential operators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 of partial differential operators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关键词搜索：https://www.jiaokey.com/tag/Spectra of partial differential operators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