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nonlinear operators:proceedings of a summer-school held in Oct. 1972 at Neuendorf (Hiddensee)</w:t>
      </w:r>
    </w:p>
    <w:p>
      <w:r>
        <w:rPr>
          <w:rFonts w:ascii="宋体" w:hAnsi="宋体" w:eastAsia="宋体"/>
          <w:sz w:val="24"/>
        </w:rPr>
        <w:t>Neas;Jirǐ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nonlinear operators:proceedings of a summer-school held in Oct. 1972 at Neuendorf (Hiddensee)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Neas;Jirǐ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本书出售、求购地址：https://www.jiaokey.com/book/detail/41015872.html</w:t>
      </w:r>
    </w:p>
    <w:p>
      <w:r>
        <w:t>更多相关图书推荐：https://www.jiaokey.com</w:t>
      </w:r>
    </w:p>
    <w:p>
      <w:r>
        <w:t>Neas;Jirǐ 其他作品：https://www.jiaokey.com/tag/Neas;Jirǐ.html</w:t>
      </w:r>
    </w:p>
    <w:p>
      <w:r>
        <w:t>AkademieVerlag 出版图书：https://www.jiaokey.com/tag/AkademieVerlag.html</w:t>
      </w:r>
    </w:p>
    <w:p>
      <w:r>
        <w:t>关键词搜索：https://www.jiaokey.com/tag/Theory of nonlinear operators:proceedings of a summer-school held in Oct. 1972 at Neuendorf (Hiddensee).html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