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MUSICIAN DIVIDED: ANDRE TCHAIKOWSKY IN HIS OWN WORDS</w:t>
      </w:r>
    </w:p>
    <w:p>
      <w:r>
        <w:rPr>
          <w:rFonts w:ascii="宋体" w:hAnsi="宋体" w:eastAsia="宋体"/>
          <w:sz w:val="24"/>
        </w:rPr>
        <w:t>ANASTASIA BELINA-JOHNSON DAVID POUNTNEY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MUSICIAN DIVIDED: ANDRE TCHAIKOWSKY IN HIS OWN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ANASTASIA BELINA-JOHNSON DAVID POUNTNEY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TOCCATA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本书出售、求购地址：https://www.jiaokey.com/book/detail/41016097.html</w:t>
      </w:r>
    </w:p>
    <w:p>
      <w:r>
        <w:t>更多相关图书推荐：https://www.jiaokey.com</w:t>
      </w:r>
    </w:p>
    <w:p>
      <w:r>
        <w:t>ANASTASIA BELINA-JOHNSON DAVID POUNTNEY 其他作品：https://www.jiaokey.com/tag/ANASTASIA BELINA-JOHNSON DAVID POUNTNEY.html</w:t>
      </w:r>
    </w:p>
    <w:p>
      <w:r>
        <w:t>TOCCATA PRESS 出版图书：https://www.jiaokey.com/tag/TOCCATA PRESS.html</w:t>
      </w:r>
    </w:p>
    <w:p>
      <w:r>
        <w:t>关键词搜索：https://www.jiaokey.com/tag/A MUSICIAN DIVIDED: ANDRE TCHAIKOWSKY IN HIS OWN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