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LANGUAGES OF AFGHANISTAN AND THEIR SPEAKERS</w:t>
      </w:r>
    </w:p>
    <w:p>
      <w:r>
        <w:rPr>
          <w:rFonts w:ascii="宋体" w:hAnsi="宋体" w:eastAsia="宋体"/>
          <w:sz w:val="24"/>
        </w:rPr>
        <w:t>JADWIGA PSTRUSINSKA AGATA LENARD AND BEN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LANGUAGES OF AFGHANISTAN AND THEIR SPEAKERS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JADWIGA PSTRUSINSKA AGATA LENARD AND BEN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SCHOLARS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本书出售、求购地址：https://www.jiaokey.com/book/detail/41016286.html</w:t>
      </w:r>
    </w:p>
    <w:p>
      <w:r>
        <w:t>更多相关图书推荐：https://www.jiaokey.com</w:t>
      </w:r>
    </w:p>
    <w:p>
      <w:r>
        <w:t>JADWIGA PSTRUSINSKA AGATA LENARD AND BEN YOUNG 其他作品：https://www.jiaokey.com/tag/JADWIGA PSTRUSINSKA AGATA LENARD AND BEN YOUNG.html</w:t>
      </w:r>
    </w:p>
    <w:p>
      <w:r>
        <w:t>CAMBRIDGE SCHOLARS 出版图书：https://www.jiaokey.com/tag/CAMBRIDGE SCHOLARS.html</w:t>
      </w:r>
    </w:p>
    <w:p>
      <w:r>
        <w:t>关键词搜索：https://www.jiaokey.com/tag/SECRET LANGUAGES OF AFGHANISTAN AND THEIR SPEAKERS.html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