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25 ADINA COMMENTO CRITICO</w:t>
      </w:r>
    </w:p>
    <w:p>
      <w:r>
        <w:rPr>
          <w:rFonts w:ascii="宋体" w:hAnsi="宋体" w:eastAsia="宋体"/>
          <w:sz w:val="24"/>
        </w:rPr>
        <w:t>GIOACHINO ROSSINI CHERARDO BEVILACQUA ALDOBRANDINI FABRIZIO DELLA SETA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25 ADINA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CHERARDO BEVILACQUA ALDOBRANDINI FABRIZIO DELLA SETA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本书出售、求购地址：https://www.jiaokey.com/book/detail/41016398.html</w:t>
      </w:r>
    </w:p>
    <w:p>
      <w:r>
        <w:t>更多相关图书推荐：https://www.jiaokey.com</w:t>
      </w:r>
    </w:p>
    <w:p>
      <w:r>
        <w:t>GIOACHINO ROSSINI CHERARDO BEVILACQUA ALDOBRANDINI FABRIZIO DELLA SETA 其他作品：https://www.jiaokey.com/tag/GIOACHINO ROSSINI CHERARDO BEVILACQUA ALDOBRANDINI FABRIZIO DELLA SETA.html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25 ADINA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