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HANDEL-HANDBUCH BAND 2 THEMATISCH-SYSTEMATISCHES VERZEICHNIS: ORATORISCHE WERKE VOKALE KAMMERMUSIK KIRCHENMUSIK</w:t>
      </w:r>
    </w:p>
    <w:p>
      <w:r>
        <w:rPr>
          <w:rFonts w:ascii="宋体" w:hAnsi="宋体" w:eastAsia="宋体"/>
          <w:sz w:val="24"/>
        </w:rPr>
        <w:t>BERND BASELT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HANDEL-HANDBUCH BAND 2 THEMATISCH-SYSTEMATISCHES VERZEICHNIS: ORATORISCHE WERKE VOKALE KAMMERMUSIK KIRCHENMUSIK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BASELT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本书出售、求购地址：https://www.jiaokey.com/book/detail/41016447.html</w:t>
      </w:r>
    </w:p>
    <w:p>
      <w:r>
        <w:t>更多相关图书推荐：https://www.jiaokey.com</w:t>
      </w:r>
    </w:p>
    <w:p>
      <w:r>
        <w:t>BERND BASELT 其他作品：https://www.jiaokey.com/tag/BERND BASELT.html</w:t>
      </w:r>
    </w:p>
    <w:p>
      <w:r>
        <w:t>BARENREITER KASSEL 出版图书：https://www.jiaokey.com/tag/BARENREITER KASSEL.html</w:t>
      </w:r>
    </w:p>
    <w:p>
      <w:r>
        <w:t>关键词搜索：https://www.jiaokey.com/tag/HANDEL-HANDBUCH BAND 2 THEMATISCH-SYSTEMATISCHES VERZEICHNIS: ORATORISCHE WERKE VOKALE KAMMERMUSIK KIRCHENMUSIK.html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