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PIANO INTERVIEWS WITH 21ST-CENTURY PIANISTS</w:t>
      </w:r>
    </w:p>
    <w:p>
      <w:r>
        <w:rPr>
          <w:rFonts w:ascii="宋体" w:hAnsi="宋体" w:eastAsia="宋体"/>
          <w:sz w:val="24"/>
        </w:rPr>
        <w:t>CAROLINE BENSER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PIANO INTERVIEWS WITH 21ST-CENTURY PIANISTS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本书出售、求购地址：https://www.jiaokey.com/book/detail/41016498.html</w:t>
      </w:r>
    </w:p>
    <w:p>
      <w:r>
        <w:t>更多相关图书推荐：https://www.jiaokey.com</w:t>
      </w:r>
    </w:p>
    <w:p>
      <w:r>
        <w:t>CAROLINE BENSER 其他作品：https://www.jiaokey.com/tag/CAROLINE BENSER.html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关键词搜索：https://www.jiaokey.com/tag/AT THE PIANO INTERVIEWS WITH 21ST-CENTURY PIANISTS.html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