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DANTE: THE LITERARY ORIGINS OF CINQUECENTO MONODY</w:t>
      </w:r>
    </w:p>
    <w:p>
      <w:r>
        <w:rPr>
          <w:rFonts w:ascii="宋体" w:hAnsi="宋体" w:eastAsia="宋体"/>
          <w:sz w:val="24"/>
        </w:rPr>
        <w:t>ELENA ABRAMOV-VAN RIJK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DANTE: THE LITERARY ORIGINS OF CINQUECENTO MONODY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ABRAMOV-VAN RIJK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本书出售、求购地址：https://www.jiaokey.com/book/detail/41016546.html</w:t>
      </w:r>
    </w:p>
    <w:p>
      <w:r>
        <w:t>更多相关图书推荐：https://www.jiaokey.com</w:t>
      </w:r>
    </w:p>
    <w:p>
      <w:r>
        <w:t>ELENA ABRAMOV-VAN RIJK 其他作品：https://www.jiaokey.com/tag/ELENA ABRAMOV-VAN RIJK.html</w:t>
      </w:r>
    </w:p>
    <w:p>
      <w:r>
        <w:t>ASHGATE 出版图书：https://www.jiaokey.com/tag/ASHGATE.html</w:t>
      </w:r>
    </w:p>
    <w:p>
      <w:r>
        <w:t>关键词搜索：https://www.jiaokey.com/tag/SINGING DANTE: THE LITERARY ORIGINS OF CINQUECENTO MONODY.html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