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FRENCH OPERA LIBRETTI VOLUME Ⅲ BY NICO CASTEL</w:t>
      </w:r>
    </w:p>
    <w:p>
      <w:r>
        <w:rPr>
          <w:rFonts w:ascii="宋体" w:hAnsi="宋体" w:eastAsia="宋体"/>
          <w:sz w:val="24"/>
        </w:rPr>
        <w:t>SCOTT JACKSON WILEY MICHEL SINGHER ILLUSTRATIONS EUGENE GREEN FREDERICA VON STADE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FRENCH OPERA LIBRETTI VOLUME Ⅲ BY NICO CASTEL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JACKSON WILEY MICHEL SINGHER ILLUSTRATIONS EUGENE GREEN FREDERICA VON STADE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LEYERLE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本书出售、求购地址：https://www.jiaokey.com/book/detail/41016590.html</w:t>
      </w:r>
    </w:p>
    <w:p>
      <w:r>
        <w:t>更多相关图书推荐：https://www.jiaokey.com</w:t>
      </w:r>
    </w:p>
    <w:p>
      <w:r>
        <w:t>SCOTT JACKSON WILEY MICHEL SINGHER ILLUSTRATIONS EUGENE GREEN FREDERICA VON STADE 其他作品：https://www.jiaokey.com/tag/SCOTT JACKSON WILEY MICHEL SINGHER ILLUSTRATIONS EUGENE GREEN FREDERICA VON STADE.html</w:t>
      </w:r>
    </w:p>
    <w:p>
      <w:r>
        <w:t>LEYERLE PUBLICATIONS 出版图书：https://www.jiaokey.com/tag/LEYERLE PUBLICATIONS.html</w:t>
      </w:r>
    </w:p>
    <w:p>
      <w:r>
        <w:t>关键词搜索：https://www.jiaokey.com/tag/FRENCH OPERA LIBRETTI VOLUME Ⅲ BY NICO CASTEL.html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