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chord in time : the evolution of the augmented sixth from Monteverdi to Mahler</w:t>
      </w:r>
    </w:p>
    <w:p>
      <w:r>
        <w:rPr>
          <w:rFonts w:ascii="宋体" w:hAnsi="宋体" w:eastAsia="宋体"/>
          <w:sz w:val="24"/>
        </w:rPr>
        <w:t>Mark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chord in time : the evolution of the augmented sixth from Monteverdi to Mahler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本书出售、求购地址：https://www.jiaokey.com/book/detail/41016642.html</w:t>
      </w:r>
    </w:p>
    <w:p>
      <w:r>
        <w:t>更多相关图书推荐：https://www.jiaokey.com</w:t>
      </w:r>
    </w:p>
    <w:p>
      <w:r>
        <w:t>Mark Ellis 其他作品：https://www.jiaokey.com/tag/Mark Ellis.html</w:t>
      </w:r>
    </w:p>
    <w:p>
      <w:r>
        <w:t>Ashgate 出版图书：https://www.jiaokey.com/tag/Ashgate.html</w:t>
      </w:r>
    </w:p>
    <w:p>
      <w:r>
        <w:t>关键词搜索：https://www.jiaokey.com/tag/A chord in time : the evolution of the augmented sixth from Monteverdi to Mahler.html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