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This Is the Sound of Irony: Music</w:t>
      </w:r>
    </w:p>
    <w:p>
      <w:r>
        <w:rPr>
          <w:rFonts w:ascii="宋体" w:hAnsi="宋体" w:eastAsia="宋体"/>
          <w:sz w:val="24"/>
        </w:rPr>
        <w:t>Katherine L. 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This Is the Sound of Irony: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Katherine L. 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 Pub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本书出售、求购地址：https://www.jiaokey.com/book/detail/41016835.html</w:t>
      </w:r>
    </w:p>
    <w:p>
      <w:r>
        <w:t>更多相关图书推荐：https://www.jiaokey.com</w:t>
      </w:r>
    </w:p>
    <w:p>
      <w:r>
        <w:t>Katherine L. Turner 其他作品：https://www.jiaokey.com/tag/Katherine L. Turner.html</w:t>
      </w:r>
    </w:p>
    <w:p>
      <w:r>
        <w:t>Ashgate Pub Co 出版图书：https://www.jiaokey.com/tag/Ashgate Pub Co.html</w:t>
      </w:r>
    </w:p>
    <w:p>
      <w:r>
        <w:t>关键词搜索：https://www.jiaokey.com/tag/This Is the Sound of Irony: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