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Nothing Like a Dame: Conversations with the Great Women of Musical Theater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Nothing Like a Dame: Conversations with the Great Women of Musical Theater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本书出售、求购地址：https://www.jiaokey.com/book/detail/41016891.html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关键词搜索：https://www.jiaokey.com/tag/Nothing Like a Dame: Conversations with the Great Women of Musical Theater.html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