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OBOE SECRETS 75 PERFORMANCE STRATEGIES FOR THE ADVANCED OBOIST AND ENGLISH HORN PLAYER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OBOE SECRETS 75 PERFORMANCE STRATEGIES FOR THE ADVANCED OBOIST AND ENGLISH HORN PLAYER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本书出售、求购地址：https://www.jiaokey.com/book/detail/41016979.html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 xml:space="preserve"> INC. 出版图书：https://www.jiaokey.com/tag/ INC..html</w:t>
      </w:r>
    </w:p>
    <w:p>
      <w:r>
        <w:t>关键词搜索：https://www.jiaokey.com/tag/OBOE SECRETS 75 PERFORMANCE STRATEGIES FOR THE ADVANCED OBOIST AND ENGLISH HORN PLAYER.html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