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CLAPTON THE ULTIMATE LLLUSTRATED HISTORY</w:t>
      </w:r>
    </w:p>
    <w:p>
      <w:r>
        <w:rPr>
          <w:rFonts w:ascii="宋体" w:hAnsi="宋体" w:eastAsia="宋体"/>
          <w:sz w:val="24"/>
        </w:rPr>
        <w:t>CHRIS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CLAPTON THE ULTIMATE LLLUSTRATED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VOYAGEUR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本书出售、求购地址：https://www.jiaokey.com/book/detail/41016986.html</w:t>
      </w:r>
    </w:p>
    <w:p>
      <w:r>
        <w:t>更多相关图书推荐：https://www.jiaokey.com</w:t>
      </w:r>
    </w:p>
    <w:p>
      <w:r>
        <w:t>CHRIS WELCH 其他作品：https://www.jiaokey.com/tag/CHRIS WELCH.html</w:t>
      </w:r>
    </w:p>
    <w:p>
      <w:r>
        <w:t>VOYAGEUR PRESS 出版图书：https://www.jiaokey.com/tag/VOYAGEUR PRESS.html</w:t>
      </w:r>
    </w:p>
    <w:p>
      <w:r>
        <w:t>关键词搜索：https://www.jiaokey.com/tag/CLAPTON THE ULTIMATE LLLUSTRATED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