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HIP-HOP WITHIN AND WITHOUT THE ACADEMY</w:t>
      </w:r>
    </w:p>
    <w:p>
      <w:r>
        <w:rPr>
          <w:rFonts w:ascii="宋体" w:hAnsi="宋体" w:eastAsia="宋体"/>
          <w:sz w:val="24"/>
        </w:rPr>
        <w:t>KAREN SNELL AND JOHAN SODERMAN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HIP-HOP WITHIN AND WITHOUT THE ACADEMY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KAREN SNELL AND JOHAN SODERMAN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LEXINGTON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本书出售、求购地址：https://www.jiaokey.com/book/detail/41016992.html</w:t>
      </w:r>
    </w:p>
    <w:p>
      <w:r>
        <w:t>更多相关图书推荐：https://www.jiaokey.com</w:t>
      </w:r>
    </w:p>
    <w:p>
      <w:r>
        <w:t>KAREN SNELL AND JOHAN SODERMAN 其他作品：https://www.jiaokey.com/tag/KAREN SNELL AND JOHAN SODERMAN.html</w:t>
      </w:r>
    </w:p>
    <w:p>
      <w:r>
        <w:t>LEXINGTON BOOKS 出版图书：https://www.jiaokey.com/tag/LEXINGTON BOOKS.html</w:t>
      </w:r>
    </w:p>
    <w:p>
      <w:r>
        <w:t>关键词搜索：https://www.jiaokey.com/tag/HIP-HOP WITHIN AND WITHOUT THE ACADEMY.html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