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SONIC MODERNITIES IN THE MALAY WORLD A HISTORY OF POPULAR MUSIC</w:t>
      </w:r>
    </w:p>
    <w:p>
      <w:r>
        <w:rPr>
          <w:rFonts w:ascii="宋体" w:hAnsi="宋体" w:eastAsia="宋体"/>
          <w:sz w:val="24"/>
        </w:rPr>
        <w:t>BART BARENDREGT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SONIC MODERNITIES IN THE MALAY WORLD A HISTORY OF POPULAR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 BARENDREGT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BRILI LEIDEN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本书出售、求购地址：https://www.jiaokey.com/book/detail/41016993.html</w:t>
      </w:r>
    </w:p>
    <w:p>
      <w:r>
        <w:t>更多相关图书推荐：https://www.jiaokey.com</w:t>
      </w:r>
    </w:p>
    <w:p>
      <w:r>
        <w:t>BART BARENDREGT 其他作品：https://www.jiaokey.com/tag/BART BARENDREGT.html</w:t>
      </w:r>
    </w:p>
    <w:p>
      <w:r>
        <w:t>BRILI LEIDEN BOSTON 出版图书：https://www.jiaokey.com/tag/BRILI LEIDEN BOSTON.html</w:t>
      </w:r>
    </w:p>
    <w:p>
      <w:r>
        <w:t>关键词搜索：https://www.jiaokey.com/tag/SONIC MODERNITIES IN THE MALAY WORLD A HISTORY OF POPULAR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