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Alfred Einstein on Music: Selected Music Criticisms (Contributions to the Study of Music and Dance)</w:t>
      </w:r>
    </w:p>
    <w:p>
      <w:r>
        <w:rPr>
          <w:rFonts w:ascii="宋体" w:hAnsi="宋体" w:eastAsia="宋体"/>
          <w:sz w:val="24"/>
        </w:rPr>
        <w:t>Catherine Dower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Alfred Einstein on Music: Selected Music Criticisms (Contributions to the Study of Music and Dance)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Catherine Dower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本书出售、求购地址：https://www.jiaokey.com/book/detail/41017233.html</w:t>
      </w:r>
    </w:p>
    <w:p>
      <w:r>
        <w:t>更多相关图书推荐：https://www.jiaokey.com</w:t>
      </w:r>
    </w:p>
    <w:p>
      <w:r>
        <w:t>Catherine Dower 其他作品：https://www.jiaokey.com/tag/Catherine Dower.html</w:t>
      </w:r>
    </w:p>
    <w:p>
      <w:r>
        <w:t>Greenwood Press 出版图书：https://www.jiaokey.com/tag/Greenwood Press.html</w:t>
      </w:r>
    </w:p>
    <w:p>
      <w:r>
        <w:t>关键词搜索：https://www.jiaokey.com/tag/Alfred Einstein on Music: Selected Music Criticisms (Contributions to the Study of Music and Dance).html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