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YOU WANT TO SING MUSIC THEATER A GUIDE FOR PROFESSIONALS</w:t>
      </w:r>
    </w:p>
    <w:p>
      <w:r>
        <w:rPr>
          <w:rFonts w:ascii="宋体" w:hAnsi="宋体" w:eastAsia="宋体"/>
          <w:sz w:val="24"/>
        </w:rPr>
        <w:t>KAREN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YOU WANT TO SING MUSIC THEATER A GUIDE FOR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本书出售、求购地址：https://www.jiaokey.com/book/detail/41017267.html</w:t>
      </w:r>
    </w:p>
    <w:p>
      <w:r>
        <w:t>更多相关图书推荐：https://www.jiaokey.com</w:t>
      </w:r>
    </w:p>
    <w:p>
      <w:r>
        <w:t>KAREN HALL 其他作品：https://www.jiaokey.com/tag/KAREN HALL.html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关键词搜索：https://www.jiaokey.com/tag/SO YOU WANT TO SING MUSIC THEATER A GUIDE FOR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