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POLAND AND ARTISTIC CULTURE OF WESTERN EUROPE 14TH-20TH CENTURY</w:t>
      </w:r>
    </w:p>
    <w:p>
      <w:r>
        <w:rPr>
          <w:rFonts w:ascii="宋体" w:hAnsi="宋体" w:eastAsia="宋体"/>
          <w:sz w:val="24"/>
        </w:rPr>
        <w:t>BARBARA PRZYBYSZEWSKA-JARMINSKA LECH SOKOL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POLAND AND ARTISTIC CULTURE OF WESTERN EUROPE 14TH-20TH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PRZYBYSZEWSKA-JARMINSKA LECH SOKOL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本书出售、求购地址：https://www.jiaokey.com/book/detail/41017277.html</w:t>
      </w:r>
    </w:p>
    <w:p>
      <w:r>
        <w:t>更多相关图书推荐：https://www.jiaokey.com</w:t>
      </w:r>
    </w:p>
    <w:p>
      <w:r>
        <w:t>BARBARA PRZYBYSZEWSKA-JARMINSKA LECH SOKOL 其他作品：https://www.jiaokey.com/tag/BARBARA PRZYBYSZEWSKA-JARMINSKA LECH SOKOL.html</w:t>
      </w:r>
    </w:p>
    <w:p>
      <w:r>
        <w:t>PETER LANG 出版图书：https://www.jiaokey.com/tag/PETER LANG.html</w:t>
      </w:r>
    </w:p>
    <w:p>
      <w:r>
        <w:t>关键词搜索：https://www.jiaokey.com/tag/POLAND AND ARTISTIC CULTURE OF WESTERN EUROPE 14TH-20TH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