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NOSTALGIA</w:t>
      </w:r>
    </w:p>
    <w:p>
      <w:r>
        <w:rPr>
          <w:rFonts w:ascii="宋体" w:hAnsi="宋体" w:eastAsia="宋体"/>
          <w:sz w:val="24"/>
        </w:rPr>
        <w:t>VESNA MIKIE IVANA PERKOVIC MIJANA POPOVIC MLADENOVIC MIRJANA VESELINOVIC-HOFMAN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NOSTALGIA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VESNA MIKIE IVANA PERKOVIC MIJANA POPOVIC MLADENOVIC MIRJANA VESELINOVIC-HOFMAN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BELGRADE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本书出售、求购地址：https://www.jiaokey.com/book/detail/41017348.html</w:t>
      </w:r>
    </w:p>
    <w:p>
      <w:r>
        <w:t>更多相关图书推荐：https://www.jiaokey.com</w:t>
      </w:r>
    </w:p>
    <w:p>
      <w:r>
        <w:t>VESNA MIKIE IVANA PERKOVIC MIJANA POPOVIC MLADENOVIC MIRJANA VESELINOVIC-HOFMAN 其他作品：https://www.jiaokey.com/tag/VESNA MIKIE IVANA PERKOVIC MIJANA POPOVIC MLADENOVIC MIRJANA VESELINOVIC-HOFMAN.html</w:t>
      </w:r>
    </w:p>
    <w:p>
      <w:r>
        <w:t>BELGRADE 出版图书：https://www.jiaokey.com/tag/BELGRADE.html</w:t>
      </w:r>
    </w:p>
    <w:p>
      <w:r>
        <w:t>关键词搜索：https://www.jiaokey.com/tag/BETWEEN NOSTALGIA.html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