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UKE CAN DO IT! DEVELOPING YOUR SCHOOL UKULELE PROGRAM</w:t>
      </w:r>
    </w:p>
    <w:p>
      <w:r>
        <w:rPr>
          <w:rFonts w:ascii="宋体" w:hAnsi="宋体" w:eastAsia="宋体"/>
          <w:sz w:val="24"/>
        </w:rPr>
        <w:t>PHILIP TAMBERINO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UKE CAN DO IT! DEVELOPING YOUR SCHOOL UKULELE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TAMBERINO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本书出售、求购地址：https://www.jiaokey.com/book/detail/41017352.html</w:t>
      </w:r>
    </w:p>
    <w:p>
      <w:r>
        <w:t>更多相关图书推荐：https://www.jiaokey.com</w:t>
      </w:r>
    </w:p>
    <w:p>
      <w:r>
        <w:t>PHILIP TAMBERINO 其他作品：https://www.jiaokey.com/tag/PHILIP TAMBERINO.html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关键词搜索：https://www.jiaokey.com/tag/UKE CAN DO IT! DEVELOPING YOUR SCHOOL UKULELE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