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 fusion with Gaussian processes = 基于高斯过程的传感器融合</w:t>
      </w:r>
    </w:p>
    <w:p>
      <w:r>
        <w:rPr>
          <w:rFonts w:ascii="宋体" w:hAnsi="宋体" w:eastAsia="宋体"/>
          <w:sz w:val="24"/>
        </w:rPr>
        <w:t>Shimin Feng(冯仕民)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 fusion with Gaussian processes = 基于高斯过程的传感器融合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Shimin Feng(冯仕民)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本书出售、求购地址：https://www.jiaokey.com/book/detail/41017366.html</w:t>
      </w:r>
    </w:p>
    <w:p>
      <w:r>
        <w:t>更多相关图书推荐：https://www.jiaokey.com</w:t>
      </w:r>
    </w:p>
    <w:p>
      <w:r>
        <w:t>Shimin Feng(冯仕民) 其他作品：https://www.jiaokey.com/tag/Shimin Feng(冯仕民).html</w:t>
      </w:r>
    </w:p>
    <w:p>
      <w:r>
        <w:t>Science Press 出版图书：https://www.jiaokey.com/tag/Science Press.html</w:t>
      </w:r>
    </w:p>
    <w:p>
      <w:r>
        <w:t>关键词搜索：https://www.jiaokey.com/tag/Sensor fusion with Gaussian processes = 基于高斯过程的传感器融合.html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