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convexity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convexity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本书出售、求购地址：https://www.jiaokey.com/book/detail/41017435.html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关键词搜索：https://www.jiaokey.com/tag/Uniform convexity.html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