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functions</w:t>
      </w:r>
    </w:p>
    <w:p>
      <w:r>
        <w:rPr>
          <w:rFonts w:ascii="宋体" w:hAnsi="宋体" w:eastAsia="宋体"/>
          <w:sz w:val="24"/>
        </w:rPr>
        <w:t>Bogoljub Stankovic; Endre Pap; Steven Pilipovic; Vasilij S.Vladimirov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Bogoljub Stankovic; Endre Pap; Steven Pilipovic; Vasilij S.Vladimirov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本书出售、求购地址：https://www.jiaokey.com/book/detail/41017528.html</w:t>
      </w:r>
    </w:p>
    <w:p>
      <w:r>
        <w:t>更多相关图书推荐：https://www.jiaokey.com</w:t>
      </w:r>
    </w:p>
    <w:p>
      <w:r>
        <w:t>Bogoljub Stankovic; Endre Pap; Steven Pilipovic; Vasilij S.Vladimirov 其他作品：https://www.jiaokey.com/tag/Bogoljub Stankovic; Endre Pap; Steven Pilipovic; Vasilij S.Vladimirov.html</w:t>
      </w:r>
    </w:p>
    <w:p>
      <w:r>
        <w:t>Plenum Press 出版图书：https://www.jiaokey.com/tag/Plenum Press.html</w:t>
      </w:r>
    </w:p>
    <w:p>
      <w:r>
        <w:t>关键词搜索：https://www.jiaokey.com/tag/Generalized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