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problems in astronomy : a guide to inversion strategies for remotely sensed data</w:t>
      </w:r>
    </w:p>
    <w:p>
      <w:r>
        <w:rPr>
          <w:rFonts w:ascii="宋体" w:hAnsi="宋体" w:eastAsia="宋体"/>
          <w:sz w:val="24"/>
        </w:rPr>
        <w:t xml:space="preserve"> Ian J.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problems in astronomy : a guide to inversion strategies for remotely sensed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Ian J.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本书出售、求购地址：https://www.jiaokey.com/book/detail/41017563.html</w:t>
      </w:r>
    </w:p>
    <w:p>
      <w:r>
        <w:t>更多相关图书推荐：https://www.jiaokey.com</w:t>
      </w:r>
    </w:p>
    <w:p>
      <w:r>
        <w:t xml:space="preserve"> Ian J. D. 其他作品：https://www.jiaokey.com/tag/ Ian J. D..html</w:t>
      </w:r>
    </w:p>
    <w:p>
      <w:r>
        <w:t>Hilger 出版图书：https://www.jiaokey.com/tag/Hilger.html</w:t>
      </w:r>
    </w:p>
    <w:p>
      <w:r>
        <w:t>关键词搜索：https://www.jiaokey.com/tag/Inverse problems in astronomy : a guide to inversion strategies for remotely sensed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