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Invariant subspaces of matrices with applications</w:t>
      </w:r>
    </w:p>
    <w:p>
      <w:r>
        <w:rPr>
          <w:rFonts w:ascii="宋体" w:hAnsi="宋体" w:eastAsia="宋体"/>
          <w:sz w:val="24"/>
        </w:rPr>
        <w:t>P.Lancaster; L.Rodman; I.Gohberg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Invariant subspaces of matrices with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P.Lancaster; L.Rodman; I.Gohberg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本书出售、求购地址：https://www.jiaokey.com/book/detail/41017576.html</w:t>
      </w:r>
    </w:p>
    <w:p>
      <w:r>
        <w:t>更多相关图书推荐：https://www.jiaokey.com</w:t>
      </w:r>
    </w:p>
    <w:p>
      <w:r>
        <w:t>P.Lancaster; L.Rodman; I.Gohberg 其他作品：https://www.jiaokey.com/tag/P.Lancaster; L.Rodman; I.Gohberg.html</w:t>
      </w:r>
    </w:p>
    <w:p>
      <w:r>
        <w:t>Wiley 出版图书：https://www.jiaokey.com/tag/Wiley.html</w:t>
      </w:r>
    </w:p>
    <w:p>
      <w:r>
        <w:t>关键词搜索：https://www.jiaokey.com/tag/Invariant subspaces of matrices with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