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spectral theory with applications to Schrodinger operators</w:t>
      </w:r>
    </w:p>
    <w:p>
      <w:r>
        <w:rPr>
          <w:rFonts w:ascii="宋体" w:hAnsi="宋体" w:eastAsia="宋体"/>
          <w:sz w:val="24"/>
        </w:rPr>
        <w:t>P.D.Hislop; Israel Michael Sigal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spectral theory with applications to Schrodinger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P.D.Hislop; Israel Michael Sigal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本书出售、求购地址：https://www.jiaokey.com/book/detail/41017580.html</w:t>
      </w:r>
    </w:p>
    <w:p>
      <w:r>
        <w:t>更多相关图书推荐：https://www.jiaokey.com</w:t>
      </w:r>
    </w:p>
    <w:p>
      <w:r>
        <w:t>P.D.Hislop; Israel Michael Sigal 其他作品：https://www.jiaokey.com/tag/P.D.Hislop; Israel Michael Sigal.html</w:t>
      </w:r>
    </w:p>
    <w:p>
      <w:r>
        <w:t>Springer-Verlag 出版图书：https://www.jiaokey.com/tag/Springer-Verlag.html</w:t>
      </w:r>
    </w:p>
    <w:p>
      <w:r>
        <w:t>关键词搜索：https://www.jiaokey.com/tag/Introduction to spectral theory with applications to Schrodinger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