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Laplace-Transformation Bd.2.Anwendungen der Laplace-Transformation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Laplace-Transformation Bd.2.Anwendungen der Laplace-Transformation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本书出售、求购地址：https://www.jiaokey.com/book/detail/41017622.html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关键词搜索：https://www.jiaokey.com/tag/Handbuch der Laplace-Transformation Bd.2.Anwendungen der Laplace-Transformation.html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