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analysis : a collection of papers in honor of Erich H. Rothe</w:t>
      </w:r>
    </w:p>
    <w:p>
      <w:r>
        <w:rPr>
          <w:rFonts w:ascii="宋体" w:hAnsi="宋体" w:eastAsia="宋体"/>
          <w:sz w:val="24"/>
        </w:rPr>
        <w:t xml:space="preserve"> Lamberto.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analysis : a collection of papers in honor of Erich H. Rothe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Lamberto.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本书出售、求购地址：https://www.jiaokey.com/book/detail/41017635.html</w:t>
      </w:r>
    </w:p>
    <w:p>
      <w:r>
        <w:t>更多相关图书推荐：https://www.jiaokey.com</w:t>
      </w:r>
    </w:p>
    <w:p>
      <w:r>
        <w:t xml:space="preserve"> Lamberto. 其他作品：https://www.jiaokey.com/tag/ Lamberto..html</w:t>
      </w:r>
    </w:p>
    <w:p>
      <w:r>
        <w:t>Academic Press 出版图书：https://www.jiaokey.com/tag/Academic Press.html</w:t>
      </w:r>
    </w:p>
    <w:p>
      <w:r>
        <w:t>关键词搜索：https://www.jiaokey.com/tag/Nonlinear analysis : a collection of papers in honor of Erich H. Rothe.html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