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ONSLOW BEITRAGE ZU SEINEM WERK</w:t>
      </w:r>
    </w:p>
    <w:p>
      <w:r>
        <w:rPr>
          <w:rFonts w:ascii="宋体" w:hAnsi="宋体" w:eastAsia="宋体"/>
          <w:sz w:val="24"/>
        </w:rPr>
        <w:t>STUDIEN.ZWEITER TEIL HERAUSGEGEBEN VON THOMAS SCHIPPERGES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ONSLOW BEITRAGE ZU SEINEM WERK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STUDIEN.ZWEITER TEIL HERAUSGEGEBEN VON THOMAS SCHIPPERGES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 OLMS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本书出售、求购地址：https://www.jiaokey.com/book/detail/41017665.html</w:t>
      </w:r>
    </w:p>
    <w:p>
      <w:r>
        <w:t>更多相关图书推荐：https://www.jiaokey.com</w:t>
      </w:r>
    </w:p>
    <w:p>
      <w:r>
        <w:t>STUDIEN.ZWEITER TEIL HERAUSGEGEBEN VON THOMAS SCHIPPERGES 其他作品：https://www.jiaokey.com/tag/STUDIEN.ZWEITER TEIL HERAUSGEGEBEN VON THOMAS SCHIPPERGES.html</w:t>
      </w:r>
    </w:p>
    <w:p>
      <w:r>
        <w:t>GEORG OLMS VERLAG 出版图书：https://www.jiaokey.com/tag/GEORG OLMS VERLAG.html</w:t>
      </w:r>
    </w:p>
    <w:p>
      <w:r>
        <w:t>关键词搜索：https://www.jiaokey.com/tag/GEORGE ONSLOW BEITRAGE ZU SEINEM WERK.html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