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 PHILIPP TELEMANN AUTOGRAPHE UND ABSCHRIFTEN KATALOG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 PHILIPP TELEMANN AUTOGRAPHE UND ABSCHRIFTEN KATALOG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本书出售、求购地址：https://www.jiaokey.com/book/detail/41017903.html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关键词搜索：https://www.jiaokey.com/tag/GEORG PHILIPP TELEMANN AUTOGRAPHE UND ABSCHRIFTEN KATALOG.html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