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MUSIC VOLUME Ⅴ MANUSCRIPTS FROM THE CAROLINGIAN ERA UP TO C.1500 IN THE CZECH REPUBLIC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MUSIC VOLUME Ⅴ MANUSCRIPTS FROM THE CAROLINGIAN ERA UP TO C.1500 IN THE CZECH REPUBLIC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本书出售、求购地址：https://www.jiaokey.com/book/detail/41017928.html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关键词搜索：https://www.jiaokey.com/tag/THE THEORY OF MUSIC VOLUME Ⅴ MANUSCRIPTS FROM THE CAROLINGIAN ERA UP TO C.1500 IN THE CZECH REPUBLIC.html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