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Ⅳ UBER THEMATISCHE BEZIEHUNGEN IN HAYDNS LONDONER SYMPHONIEN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Ⅳ UBER THEMATISCHE BEZIEHUNGEN IN HAYDNS LONDONER SYMPHONIEN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本书出售、求购地址：https://www.jiaokey.com/book/detail/41017950.html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G.HENLE VERLAG 出版图书：https://www.jiaokey.com/tag/G.HENLE VERLAG.html</w:t>
      </w:r>
    </w:p>
    <w:p>
      <w:r>
        <w:t>关键词搜索：https://www.jiaokey.com/tag/HAYDN STUDIEN BAND Ⅳ UBER THEMATISCHE BEZIEHUNGEN IN HAYDNS LONDONER SYMPHONIEN.html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