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SOUNDS OF RESISTANCE THE ROLE OF OF MUSIC IN MULTICULTURAL ACTIVISM VOLUME 1</w:t>
      </w:r>
    </w:p>
    <w:p>
      <w:r>
        <w:rPr>
          <w:rFonts w:ascii="宋体" w:hAnsi="宋体" w:eastAsia="宋体"/>
          <w:sz w:val="24"/>
        </w:rPr>
        <w:t>EUNICE ROJAS AND LINDSAY MICHIE 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SOUNDS OF RESISTANCE THE ROLE OF OF MUSIC IN MULTICULTURAL ACTIVISM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EUNICE ROJAS AND LINDSAY MICHIE 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本书出售、求购地址：https://www.jiaokey.com/book/detail/41017968.html</w:t>
      </w:r>
    </w:p>
    <w:p>
      <w:r>
        <w:t>更多相关图书推荐：https://www.jiaokey.com</w:t>
      </w:r>
    </w:p>
    <w:p>
      <w:r>
        <w:t>EUNICE ROJAS AND LINDSAY MICHIE EDITORS 其他作品：https://www.jiaokey.com/tag/EUNICE ROJAS AND LINDSAY MICHIE EDITORS.html</w:t>
      </w:r>
    </w:p>
    <w:p>
      <w:r>
        <w:t>PRAEGER 出版图书：https://www.jiaokey.com/tag/PRAEGER.html</w:t>
      </w:r>
    </w:p>
    <w:p>
      <w:r>
        <w:t>关键词搜索：https://www.jiaokey.com/tag/SOUNDS OF RESISTANCE THE ROLE OF OF MUSIC IN MULTICULTURAL ACTIVISM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