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KOPISTEN JOHANN SEBASTIAN BACHS DOKUMENTATION IHRER ENTWICKLUNG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KOPISTEN JOHANN SEBASTIAN BACHS DOKUMENTATION IHRER ENTWICKLUNG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本书出售、求购地址：https://www.jiaokey.com/book/detail/41017976.html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关键词搜索：https://www.jiaokey.com/tag/DIE KOPISTEN JOHANN SEBASTIAN BACHS DOKUMENTATION IHRER ENTWICKLUNG.html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