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WERKGRUPPE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WERKGRUPPE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本书出售、求购地址：https://www.jiaokey.com/book/detail/41017983.html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关键词搜索：https://www.jiaokey.com/tag/SUPPLEMENT WERKGRUPPE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