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methods in nonlinear functional analysis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methods in nonlinear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本书出售、求购地址：https://www.jiaokey.com/book/detail/41018030.html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关键词搜索：https://www.jiaokey.com/tag/Topological methods in nonlinear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