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Weighted norm inequalities and related topics</w:t>
      </w:r>
    </w:p>
    <w:p>
      <w:r>
        <w:rPr>
          <w:rFonts w:ascii="宋体" w:hAnsi="宋体" w:eastAsia="宋体"/>
          <w:sz w:val="24"/>
        </w:rPr>
        <w:t>Josbe Garcbia-Cuerva and Josbe L. Rubio de Francia.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Weighted norm inequalities and related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Josbe Garcbia-Cuerva and Josbe L. Rubio de Francia.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本书出售、求购地址：https://www.jiaokey.com/book/detail/41018048.html</w:t>
      </w:r>
    </w:p>
    <w:p>
      <w:r>
        <w:t>更多相关图书推荐：https://www.jiaokey.com</w:t>
      </w:r>
    </w:p>
    <w:p>
      <w:r>
        <w:t>Josbe Garcbia-Cuerva and Josbe L. Rubio de Francia. 其他作品：https://www.jiaokey.com/tag/Josbe Garcbia-Cuerva and Josbe L. Rubio de Francia..html</w:t>
      </w:r>
    </w:p>
    <w:p>
      <w:r>
        <w:t>North-Holland ; 出版图书：https://www.jiaokey.com/tag/North-Holland ;.html</w:t>
      </w:r>
    </w:p>
    <w:p>
      <w:r>
        <w:t>关键词搜索：https://www.jiaokey.com/tag/Weighted norm inequalities and related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